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16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783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Куклина Виктора Николаевича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19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566231107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079415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 В.Н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Куклина В.Н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Куклина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0412365400285007832420151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3">
    <w:name w:val="cat-UserDefined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